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990C2" w14:textId="158B3140" w:rsidR="006A2FEA" w:rsidRPr="00F5649C" w:rsidRDefault="00000000" w:rsidP="006C3CAC">
      <w:pPr>
        <w:pStyle w:val="Nagwek1"/>
        <w:jc w:val="center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F5649C">
        <w:rPr>
          <w:rFonts w:ascii="Arial" w:hAnsi="Arial" w:cs="Arial"/>
          <w:color w:val="000000" w:themeColor="text1"/>
          <w:sz w:val="22"/>
          <w:szCs w:val="22"/>
          <w:lang w:val="pl-PL"/>
        </w:rPr>
        <w:t>Regulamin użytkowania imiennych kart podarunkowych</w:t>
      </w:r>
      <w:r w:rsidR="006C3CAC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HEYMED SP. Z O. O.</w:t>
      </w:r>
    </w:p>
    <w:p w14:paraId="7B13253C" w14:textId="77777777" w:rsidR="006A2FEA" w:rsidRPr="00F5649C" w:rsidRDefault="00000000" w:rsidP="00DD14C3">
      <w:pPr>
        <w:pStyle w:val="Nagwek2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F5649C">
        <w:rPr>
          <w:rFonts w:ascii="Arial" w:hAnsi="Arial" w:cs="Arial"/>
          <w:color w:val="000000" w:themeColor="text1"/>
          <w:sz w:val="22"/>
          <w:szCs w:val="22"/>
          <w:lang w:val="pl-PL"/>
        </w:rPr>
        <w:t>§1 Postanowienia ogólne</w:t>
      </w:r>
    </w:p>
    <w:p w14:paraId="288868EF" w14:textId="09570728" w:rsidR="006A2FEA" w:rsidRPr="00F5649C" w:rsidRDefault="00000000" w:rsidP="00DD14C3">
      <w:pPr>
        <w:rPr>
          <w:rFonts w:ascii="Arial" w:hAnsi="Arial" w:cs="Arial"/>
          <w:color w:val="000000" w:themeColor="text1"/>
          <w:lang w:val="pl-PL"/>
        </w:rPr>
      </w:pPr>
      <w:r w:rsidRPr="00F5649C">
        <w:rPr>
          <w:rFonts w:ascii="Arial" w:hAnsi="Arial" w:cs="Arial"/>
          <w:color w:val="000000" w:themeColor="text1"/>
          <w:lang w:val="pl-PL"/>
        </w:rPr>
        <w:t xml:space="preserve">1. Niniejszy regulamin określa zasady korzystania z imiennych kart podarunkowych (dalej: „Karta”) wydanych przez </w:t>
      </w:r>
      <w:r w:rsidR="00F5649C" w:rsidRPr="00F5649C">
        <w:rPr>
          <w:rFonts w:ascii="Arial" w:hAnsi="Arial" w:cs="Arial"/>
          <w:color w:val="000000" w:themeColor="text1"/>
          <w:lang w:val="pl-PL"/>
        </w:rPr>
        <w:t>HEYMED SP. Z O.O.</w:t>
      </w:r>
      <w:r w:rsidRPr="00F5649C">
        <w:rPr>
          <w:rFonts w:ascii="Arial" w:hAnsi="Arial" w:cs="Arial"/>
          <w:color w:val="000000" w:themeColor="text1"/>
          <w:lang w:val="pl-PL"/>
        </w:rPr>
        <w:t xml:space="preserve"> z siedzibą w</w:t>
      </w:r>
      <w:r w:rsidR="00F5649C" w:rsidRPr="00F5649C">
        <w:rPr>
          <w:rFonts w:ascii="Arial" w:hAnsi="Arial" w:cs="Arial"/>
          <w:color w:val="000000" w:themeColor="text1"/>
          <w:lang w:val="pl-PL"/>
        </w:rPr>
        <w:t>e Wrocławiu 50-314, ul. Nowowiejska 5/ 2u</w:t>
      </w:r>
      <w:r w:rsidRPr="00F5649C">
        <w:rPr>
          <w:rFonts w:ascii="Arial" w:hAnsi="Arial" w:cs="Arial"/>
          <w:color w:val="000000" w:themeColor="text1"/>
          <w:lang w:val="pl-PL"/>
        </w:rPr>
        <w:t xml:space="preserve">, wpisaną do rejestru przedsiębiorców pod numerem NIP: </w:t>
      </w:r>
      <w:r w:rsidR="00F5649C" w:rsidRPr="00F5649C">
        <w:rPr>
          <w:rFonts w:ascii="Arial" w:hAnsi="Arial" w:cs="Arial"/>
          <w:color w:val="000000" w:themeColor="text1"/>
          <w:lang w:val="pl-PL"/>
        </w:rPr>
        <w:t>8982302036</w:t>
      </w:r>
      <w:r w:rsidRPr="00F5649C">
        <w:rPr>
          <w:rFonts w:ascii="Arial" w:hAnsi="Arial" w:cs="Arial"/>
          <w:color w:val="000000" w:themeColor="text1"/>
          <w:lang w:val="pl-PL"/>
        </w:rPr>
        <w:t>,</w:t>
      </w:r>
      <w:r w:rsidR="00F5649C" w:rsidRPr="00F5649C">
        <w:rPr>
          <w:rFonts w:ascii="Arial" w:hAnsi="Arial" w:cs="Arial"/>
          <w:color w:val="000000" w:themeColor="text1"/>
          <w:lang w:val="pl-PL"/>
        </w:rPr>
        <w:t xml:space="preserve"> </w:t>
      </w:r>
      <w:r w:rsidRPr="00F5649C">
        <w:rPr>
          <w:rFonts w:ascii="Arial" w:hAnsi="Arial" w:cs="Arial"/>
          <w:color w:val="000000" w:themeColor="text1"/>
          <w:lang w:val="pl-PL"/>
        </w:rPr>
        <w:t>REGON:</w:t>
      </w:r>
      <w:r w:rsidR="00F5649C" w:rsidRPr="00F5649C">
        <w:rPr>
          <w:rFonts w:ascii="Arial" w:hAnsi="Arial" w:cs="Arial"/>
          <w:color w:val="000000" w:themeColor="text1"/>
          <w:lang w:val="pl-PL"/>
        </w:rPr>
        <w:t xml:space="preserve"> </w:t>
      </w:r>
      <w:r w:rsidR="00F5649C" w:rsidRPr="00F5649C">
        <w:rPr>
          <w:rFonts w:ascii="Arial" w:hAnsi="Arial" w:cs="Arial"/>
          <w:color w:val="000000" w:themeColor="text1"/>
          <w:lang w:val="pl-PL"/>
        </w:rPr>
        <w:t>527294775</w:t>
      </w:r>
      <w:r w:rsidRPr="00F5649C">
        <w:rPr>
          <w:rFonts w:ascii="Arial" w:hAnsi="Arial" w:cs="Arial"/>
          <w:color w:val="000000" w:themeColor="text1"/>
          <w:lang w:val="pl-PL"/>
        </w:rPr>
        <w:t xml:space="preserve"> (dalej: „Wydawca”).</w:t>
      </w:r>
    </w:p>
    <w:p w14:paraId="142E4F4D" w14:textId="005E4F4A" w:rsidR="006A2FEA" w:rsidRPr="00F5649C" w:rsidRDefault="00000000" w:rsidP="00DD14C3">
      <w:pPr>
        <w:rPr>
          <w:rFonts w:ascii="Arial" w:hAnsi="Arial" w:cs="Arial"/>
          <w:color w:val="000000" w:themeColor="text1"/>
          <w:lang w:val="pl-PL"/>
        </w:rPr>
      </w:pPr>
      <w:r w:rsidRPr="00F5649C">
        <w:rPr>
          <w:rFonts w:ascii="Arial" w:hAnsi="Arial" w:cs="Arial"/>
          <w:color w:val="000000" w:themeColor="text1"/>
          <w:lang w:val="pl-PL"/>
        </w:rPr>
        <w:t>2. Karta jest fizycznym środkiem płatniczym o określonym nominale, służącym do nabywania towarów lub usług w placów</w:t>
      </w:r>
      <w:r w:rsidR="00F5649C" w:rsidRPr="00F5649C">
        <w:rPr>
          <w:rFonts w:ascii="Arial" w:hAnsi="Arial" w:cs="Arial"/>
          <w:color w:val="000000" w:themeColor="text1"/>
          <w:lang w:val="pl-PL"/>
        </w:rPr>
        <w:t xml:space="preserve">ce </w:t>
      </w:r>
      <w:r w:rsidRPr="00F5649C">
        <w:rPr>
          <w:rFonts w:ascii="Arial" w:hAnsi="Arial" w:cs="Arial"/>
          <w:color w:val="000000" w:themeColor="text1"/>
          <w:lang w:val="pl-PL"/>
        </w:rPr>
        <w:t>Wydawcy lub w jego sklepie internetowym.</w:t>
      </w:r>
    </w:p>
    <w:p w14:paraId="4FA4F279" w14:textId="6C6EEC5A" w:rsidR="006A2FEA" w:rsidRPr="00F5649C" w:rsidRDefault="00000000" w:rsidP="00DD14C3">
      <w:pPr>
        <w:rPr>
          <w:rFonts w:ascii="Arial" w:hAnsi="Arial" w:cs="Arial"/>
          <w:color w:val="000000" w:themeColor="text1"/>
          <w:lang w:val="pl-PL"/>
        </w:rPr>
      </w:pPr>
      <w:r w:rsidRPr="00F5649C">
        <w:rPr>
          <w:rFonts w:ascii="Arial" w:hAnsi="Arial" w:cs="Arial"/>
          <w:color w:val="000000" w:themeColor="text1"/>
          <w:lang w:val="pl-PL"/>
        </w:rPr>
        <w:t xml:space="preserve">3. Wydanie i korzystanie z Kart </w:t>
      </w:r>
      <w:r w:rsidR="00F5649C" w:rsidRPr="00F5649C">
        <w:rPr>
          <w:rFonts w:ascii="Arial" w:hAnsi="Arial" w:cs="Arial"/>
          <w:color w:val="000000" w:themeColor="text1"/>
          <w:lang w:val="pl-PL"/>
        </w:rPr>
        <w:t>podlegają</w:t>
      </w:r>
      <w:r w:rsidRPr="00F5649C">
        <w:rPr>
          <w:rFonts w:ascii="Arial" w:hAnsi="Arial" w:cs="Arial"/>
          <w:color w:val="000000" w:themeColor="text1"/>
          <w:lang w:val="pl-PL"/>
        </w:rPr>
        <w:t xml:space="preserve"> niniejszemu Regulaminowi oraz odpowiednim przepisom polskiego prawa, w szczególności Kodeksu cywilnego.</w:t>
      </w:r>
    </w:p>
    <w:p w14:paraId="05F6D9F6" w14:textId="77777777" w:rsidR="006A2FEA" w:rsidRPr="00F5649C" w:rsidRDefault="00000000" w:rsidP="00DD14C3">
      <w:pPr>
        <w:pStyle w:val="Nagwek2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F5649C">
        <w:rPr>
          <w:rFonts w:ascii="Arial" w:hAnsi="Arial" w:cs="Arial"/>
          <w:color w:val="000000" w:themeColor="text1"/>
          <w:sz w:val="22"/>
          <w:szCs w:val="22"/>
          <w:lang w:val="pl-PL"/>
        </w:rPr>
        <w:t>§2 Definicje</w:t>
      </w:r>
    </w:p>
    <w:p w14:paraId="6A146936" w14:textId="74041449" w:rsidR="006A2FEA" w:rsidRPr="00F5649C" w:rsidRDefault="00000000" w:rsidP="00DD14C3">
      <w:pPr>
        <w:rPr>
          <w:rFonts w:ascii="Arial" w:hAnsi="Arial" w:cs="Arial"/>
          <w:color w:val="000000" w:themeColor="text1"/>
          <w:lang w:val="pl-PL"/>
        </w:rPr>
      </w:pPr>
      <w:r w:rsidRPr="00F5649C">
        <w:rPr>
          <w:rFonts w:ascii="Arial" w:hAnsi="Arial" w:cs="Arial"/>
          <w:color w:val="000000" w:themeColor="text1"/>
          <w:lang w:val="pl-PL"/>
        </w:rPr>
        <w:t>1. Karta podarunkowa – imienna karta o określonym nominale wydana przez Wydawcę na okaziciela wskazanego z imienia i nazwiska.</w:t>
      </w:r>
    </w:p>
    <w:p w14:paraId="2C153B53" w14:textId="619527DC" w:rsidR="006A2FEA" w:rsidRPr="00F5649C" w:rsidRDefault="00000000" w:rsidP="00DD14C3">
      <w:pPr>
        <w:rPr>
          <w:rFonts w:ascii="Arial" w:hAnsi="Arial" w:cs="Arial"/>
          <w:color w:val="000000" w:themeColor="text1"/>
          <w:lang w:val="pl-PL"/>
        </w:rPr>
      </w:pPr>
      <w:r w:rsidRPr="00F5649C">
        <w:rPr>
          <w:rFonts w:ascii="Arial" w:hAnsi="Arial" w:cs="Arial"/>
          <w:color w:val="000000" w:themeColor="text1"/>
          <w:lang w:val="pl-PL"/>
        </w:rPr>
        <w:t>2. Nabywca – osoba, która zakupiła Kartę od Wydawcy.</w:t>
      </w:r>
    </w:p>
    <w:p w14:paraId="4591988C" w14:textId="2E78B9BC" w:rsidR="006A2FEA" w:rsidRPr="00F5649C" w:rsidRDefault="00000000" w:rsidP="00DD14C3">
      <w:pPr>
        <w:rPr>
          <w:rFonts w:ascii="Arial" w:hAnsi="Arial" w:cs="Arial"/>
          <w:color w:val="000000" w:themeColor="text1"/>
          <w:lang w:val="pl-PL"/>
        </w:rPr>
      </w:pPr>
      <w:r w:rsidRPr="00F5649C">
        <w:rPr>
          <w:rFonts w:ascii="Arial" w:hAnsi="Arial" w:cs="Arial"/>
          <w:color w:val="000000" w:themeColor="text1"/>
          <w:lang w:val="pl-PL"/>
        </w:rPr>
        <w:t>3. Użytkownik – osoba wskazana na Karcie, uprawniona do jej wykorzystania.</w:t>
      </w:r>
    </w:p>
    <w:p w14:paraId="7D9611F1" w14:textId="0CCF3F64" w:rsidR="006A2FEA" w:rsidRPr="00F5649C" w:rsidRDefault="00000000" w:rsidP="00DD14C3">
      <w:pPr>
        <w:rPr>
          <w:rFonts w:ascii="Arial" w:hAnsi="Arial" w:cs="Arial"/>
          <w:color w:val="000000" w:themeColor="text1"/>
          <w:lang w:val="pl-PL"/>
        </w:rPr>
      </w:pPr>
      <w:r w:rsidRPr="00F5649C">
        <w:rPr>
          <w:rFonts w:ascii="Arial" w:hAnsi="Arial" w:cs="Arial"/>
          <w:color w:val="000000" w:themeColor="text1"/>
          <w:lang w:val="pl-PL"/>
        </w:rPr>
        <w:t xml:space="preserve">4. </w:t>
      </w:r>
      <w:r w:rsidR="00DD14C3">
        <w:rPr>
          <w:rFonts w:ascii="Arial" w:hAnsi="Arial" w:cs="Arial"/>
          <w:color w:val="000000" w:themeColor="text1"/>
          <w:lang w:val="pl-PL"/>
        </w:rPr>
        <w:t>HEYMED</w:t>
      </w:r>
      <w:r w:rsidRPr="00F5649C">
        <w:rPr>
          <w:rFonts w:ascii="Arial" w:hAnsi="Arial" w:cs="Arial"/>
          <w:color w:val="000000" w:themeColor="text1"/>
          <w:lang w:val="pl-PL"/>
        </w:rPr>
        <w:t xml:space="preserve"> –</w:t>
      </w:r>
      <w:r w:rsidR="00DD14C3">
        <w:rPr>
          <w:rFonts w:ascii="Arial" w:hAnsi="Arial" w:cs="Arial"/>
          <w:color w:val="000000" w:themeColor="text1"/>
          <w:lang w:val="pl-PL"/>
        </w:rPr>
        <w:t xml:space="preserve"> Centrum Medyczne HEYMED Clinic </w:t>
      </w:r>
      <w:r w:rsidRPr="00F5649C">
        <w:rPr>
          <w:rFonts w:ascii="Arial" w:hAnsi="Arial" w:cs="Arial"/>
          <w:color w:val="000000" w:themeColor="text1"/>
          <w:lang w:val="pl-PL"/>
        </w:rPr>
        <w:t>prowadzone przez Wydawcę.</w:t>
      </w:r>
    </w:p>
    <w:p w14:paraId="013B37A7" w14:textId="77777777" w:rsidR="006A2FEA" w:rsidRPr="00F5649C" w:rsidRDefault="00000000" w:rsidP="00DD14C3">
      <w:pPr>
        <w:pStyle w:val="Nagwek2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F5649C">
        <w:rPr>
          <w:rFonts w:ascii="Arial" w:hAnsi="Arial" w:cs="Arial"/>
          <w:color w:val="000000" w:themeColor="text1"/>
          <w:sz w:val="22"/>
          <w:szCs w:val="22"/>
          <w:lang w:val="pl-PL"/>
        </w:rPr>
        <w:t>§3 Zasady wydawania i aktywacji Karty</w:t>
      </w:r>
    </w:p>
    <w:p w14:paraId="57D2A0C3" w14:textId="77777777" w:rsidR="006A2FEA" w:rsidRPr="00F5649C" w:rsidRDefault="00000000" w:rsidP="00DD14C3">
      <w:pPr>
        <w:rPr>
          <w:rFonts w:ascii="Arial" w:hAnsi="Arial" w:cs="Arial"/>
          <w:color w:val="000000" w:themeColor="text1"/>
          <w:lang w:val="pl-PL"/>
        </w:rPr>
      </w:pPr>
      <w:r w:rsidRPr="00F5649C">
        <w:rPr>
          <w:rFonts w:ascii="Arial" w:hAnsi="Arial" w:cs="Arial"/>
          <w:color w:val="000000" w:themeColor="text1"/>
          <w:lang w:val="pl-PL"/>
        </w:rPr>
        <w:t>1. Karta jest wydawana na życzenie Nabywcy w określonym nominale (kwocie).</w:t>
      </w:r>
    </w:p>
    <w:p w14:paraId="61774351" w14:textId="6C21B12A" w:rsidR="00E80B89" w:rsidRDefault="00000000" w:rsidP="00DD14C3">
      <w:pPr>
        <w:rPr>
          <w:rFonts w:ascii="Arial" w:hAnsi="Arial" w:cs="Arial"/>
          <w:color w:val="000000" w:themeColor="text1"/>
          <w:lang w:val="pl-PL"/>
        </w:rPr>
      </w:pPr>
      <w:r w:rsidRPr="00F5649C">
        <w:rPr>
          <w:rFonts w:ascii="Arial" w:hAnsi="Arial" w:cs="Arial"/>
          <w:color w:val="000000" w:themeColor="text1"/>
          <w:lang w:val="pl-PL"/>
        </w:rPr>
        <w:t>2. Aktywacja Karty następuje z chwilą jej wydania lub po dokonaniu płatności przez Nabywcę</w:t>
      </w:r>
      <w:r w:rsidR="00E80B89">
        <w:rPr>
          <w:rFonts w:ascii="Arial" w:hAnsi="Arial" w:cs="Arial"/>
          <w:color w:val="000000" w:themeColor="text1"/>
          <w:lang w:val="pl-PL"/>
        </w:rPr>
        <w:t>.</w:t>
      </w:r>
    </w:p>
    <w:p w14:paraId="226C83BD" w14:textId="542B1078" w:rsidR="00E80B89" w:rsidRDefault="00E80B89" w:rsidP="00DD14C3">
      <w:pPr>
        <w:rPr>
          <w:rFonts w:ascii="Arial" w:hAnsi="Arial" w:cs="Arial"/>
          <w:color w:val="000000" w:themeColor="text1"/>
          <w:lang w:val="pl-PL"/>
        </w:rPr>
      </w:pPr>
      <w:r>
        <w:rPr>
          <w:rFonts w:ascii="Arial" w:hAnsi="Arial" w:cs="Arial"/>
          <w:color w:val="000000" w:themeColor="text1"/>
          <w:lang w:val="pl-PL"/>
        </w:rPr>
        <w:t>3. HEYMED informuje o możliwości odbioru Karty w sposób uzgodniony z Nabywcą.</w:t>
      </w:r>
    </w:p>
    <w:p w14:paraId="5D0993E8" w14:textId="631A6328" w:rsidR="00E80B89" w:rsidRDefault="00E80B89" w:rsidP="00DD14C3">
      <w:pPr>
        <w:rPr>
          <w:rFonts w:ascii="Arial" w:hAnsi="Arial" w:cs="Arial"/>
          <w:color w:val="000000" w:themeColor="text1"/>
          <w:lang w:val="pl-PL"/>
        </w:rPr>
      </w:pPr>
      <w:r>
        <w:rPr>
          <w:rFonts w:ascii="Arial" w:hAnsi="Arial" w:cs="Arial"/>
          <w:color w:val="000000" w:themeColor="text1"/>
          <w:lang w:val="pl-PL"/>
        </w:rPr>
        <w:t>4. Karta może zostać przesłana przez Wydawcę na wskazany przez Nabywcę adres. Koszty przesyłki pokrywa Nabywca. W przypadku odbioru pod wskazanym przez Nabywcę adresem przyjmuje się, że przesyłka została doręczona prawidłowo, a Karta wydana Nabywcy.</w:t>
      </w:r>
    </w:p>
    <w:p w14:paraId="671CA6CD" w14:textId="39C8AD13" w:rsidR="00E80B89" w:rsidRDefault="00E80B89" w:rsidP="00DD14C3">
      <w:pPr>
        <w:rPr>
          <w:rFonts w:ascii="Arial" w:hAnsi="Arial" w:cs="Arial"/>
          <w:color w:val="000000" w:themeColor="text1"/>
          <w:lang w:val="pl-PL"/>
        </w:rPr>
      </w:pPr>
      <w:r>
        <w:rPr>
          <w:rFonts w:ascii="Arial" w:hAnsi="Arial" w:cs="Arial"/>
          <w:color w:val="000000" w:themeColor="text1"/>
          <w:lang w:val="pl-PL"/>
        </w:rPr>
        <w:t>5. Minimalna wartość zasilenia Karty to 250,00 zł (dwieście pięćdziesiąt złotych).</w:t>
      </w:r>
    </w:p>
    <w:p w14:paraId="5B9220B7" w14:textId="5564BBBE" w:rsidR="00E80B89" w:rsidRPr="00F5649C" w:rsidRDefault="00E80B89" w:rsidP="00DD14C3">
      <w:pPr>
        <w:rPr>
          <w:rFonts w:ascii="Arial" w:hAnsi="Arial" w:cs="Arial"/>
          <w:color w:val="000000" w:themeColor="text1"/>
          <w:lang w:val="pl-PL"/>
        </w:rPr>
      </w:pPr>
      <w:r>
        <w:rPr>
          <w:rFonts w:ascii="Arial" w:hAnsi="Arial" w:cs="Arial"/>
          <w:color w:val="000000" w:themeColor="text1"/>
          <w:lang w:val="pl-PL"/>
        </w:rPr>
        <w:t>6. Wraz z Kartą Nabywca otrzymuje Paragon.</w:t>
      </w:r>
    </w:p>
    <w:p w14:paraId="0ECBA122" w14:textId="62497F5F" w:rsidR="006A2FEA" w:rsidRPr="00F5649C" w:rsidRDefault="00E80B89" w:rsidP="00DD14C3">
      <w:pPr>
        <w:rPr>
          <w:rFonts w:ascii="Arial" w:hAnsi="Arial" w:cs="Arial"/>
          <w:color w:val="000000" w:themeColor="text1"/>
          <w:lang w:val="pl-PL"/>
        </w:rPr>
      </w:pPr>
      <w:r>
        <w:rPr>
          <w:rFonts w:ascii="Arial" w:hAnsi="Arial" w:cs="Arial"/>
          <w:color w:val="000000" w:themeColor="text1"/>
          <w:lang w:val="pl-PL"/>
        </w:rPr>
        <w:t>7</w:t>
      </w:r>
      <w:r w:rsidR="00000000" w:rsidRPr="00F5649C">
        <w:rPr>
          <w:rFonts w:ascii="Arial" w:hAnsi="Arial" w:cs="Arial"/>
          <w:color w:val="000000" w:themeColor="text1"/>
          <w:lang w:val="pl-PL"/>
        </w:rPr>
        <w:t xml:space="preserve">. Karta jest ważna przez okres </w:t>
      </w:r>
      <w:r w:rsidR="00F5649C" w:rsidRPr="00F5649C">
        <w:rPr>
          <w:rFonts w:ascii="Arial" w:hAnsi="Arial" w:cs="Arial"/>
          <w:color w:val="000000" w:themeColor="text1"/>
          <w:lang w:val="pl-PL"/>
        </w:rPr>
        <w:t>6</w:t>
      </w:r>
      <w:r w:rsidR="00000000" w:rsidRPr="00F5649C">
        <w:rPr>
          <w:rFonts w:ascii="Arial" w:hAnsi="Arial" w:cs="Arial"/>
          <w:color w:val="000000" w:themeColor="text1"/>
          <w:lang w:val="pl-PL"/>
        </w:rPr>
        <w:t xml:space="preserve"> miesięcy od dnia jej aktywacji, chyba że na Karcie lub dowodzie zakupu wskazano inny termin ważności.</w:t>
      </w:r>
      <w:r>
        <w:rPr>
          <w:rFonts w:ascii="Arial" w:hAnsi="Arial" w:cs="Arial"/>
          <w:color w:val="000000" w:themeColor="text1"/>
          <w:lang w:val="pl-PL"/>
        </w:rPr>
        <w:t xml:space="preserve"> Okres ważności Karty nie może zostać przedłużony.</w:t>
      </w:r>
    </w:p>
    <w:p w14:paraId="34F14262" w14:textId="3A4AF391" w:rsidR="006A2FEA" w:rsidRPr="00F5649C" w:rsidRDefault="00E80B89" w:rsidP="00DD14C3">
      <w:pPr>
        <w:rPr>
          <w:rFonts w:ascii="Arial" w:hAnsi="Arial" w:cs="Arial"/>
          <w:color w:val="000000" w:themeColor="text1"/>
          <w:lang w:val="pl-PL"/>
        </w:rPr>
      </w:pPr>
      <w:r>
        <w:rPr>
          <w:rFonts w:ascii="Arial" w:hAnsi="Arial" w:cs="Arial"/>
          <w:color w:val="000000" w:themeColor="text1"/>
          <w:lang w:val="pl-PL"/>
        </w:rPr>
        <w:lastRenderedPageBreak/>
        <w:t>8</w:t>
      </w:r>
      <w:r w:rsidR="00000000" w:rsidRPr="00F5649C">
        <w:rPr>
          <w:rFonts w:ascii="Arial" w:hAnsi="Arial" w:cs="Arial"/>
          <w:color w:val="000000" w:themeColor="text1"/>
          <w:lang w:val="pl-PL"/>
        </w:rPr>
        <w:t>. Po upływie terminu ważności niewykorzystane środki na Karcie przepadają i nie podlegają zwrotowi.</w:t>
      </w:r>
    </w:p>
    <w:p w14:paraId="268C89D0" w14:textId="77777777" w:rsidR="006A2FEA" w:rsidRPr="00F5649C" w:rsidRDefault="00000000" w:rsidP="00DD14C3">
      <w:pPr>
        <w:pStyle w:val="Nagwek2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F5649C">
        <w:rPr>
          <w:rFonts w:ascii="Arial" w:hAnsi="Arial" w:cs="Arial"/>
          <w:color w:val="000000" w:themeColor="text1"/>
          <w:sz w:val="22"/>
          <w:szCs w:val="22"/>
          <w:lang w:val="pl-PL"/>
        </w:rPr>
        <w:t>§4 Zasady użytkowania Karty</w:t>
      </w:r>
    </w:p>
    <w:p w14:paraId="788FACBA" w14:textId="77777777" w:rsidR="006A2FEA" w:rsidRPr="00F5649C" w:rsidRDefault="00000000" w:rsidP="00DD14C3">
      <w:pPr>
        <w:rPr>
          <w:rFonts w:ascii="Arial" w:hAnsi="Arial" w:cs="Arial"/>
          <w:color w:val="000000" w:themeColor="text1"/>
          <w:lang w:val="pl-PL"/>
        </w:rPr>
      </w:pPr>
      <w:r w:rsidRPr="00F5649C">
        <w:rPr>
          <w:rFonts w:ascii="Arial" w:hAnsi="Arial" w:cs="Arial"/>
          <w:color w:val="000000" w:themeColor="text1"/>
          <w:lang w:val="pl-PL"/>
        </w:rPr>
        <w:t>1. Kartą może posługiwać się wyłącznie Użytkownik wskazany na Karcie.</w:t>
      </w:r>
    </w:p>
    <w:p w14:paraId="3AE2564E" w14:textId="2C90554A" w:rsidR="006A2FEA" w:rsidRPr="00F5649C" w:rsidRDefault="00000000" w:rsidP="00DD14C3">
      <w:pPr>
        <w:rPr>
          <w:rFonts w:ascii="Arial" w:hAnsi="Arial" w:cs="Arial"/>
          <w:color w:val="000000" w:themeColor="text1"/>
          <w:lang w:val="pl-PL"/>
        </w:rPr>
      </w:pPr>
      <w:r w:rsidRPr="00F5649C">
        <w:rPr>
          <w:rFonts w:ascii="Arial" w:hAnsi="Arial" w:cs="Arial"/>
          <w:color w:val="000000" w:themeColor="text1"/>
          <w:lang w:val="pl-PL"/>
        </w:rPr>
        <w:t xml:space="preserve">2. Karta może być wykorzystana do jednorazowych lub wielokrotnych </w:t>
      </w:r>
      <w:r w:rsidR="009F57CA">
        <w:rPr>
          <w:rFonts w:ascii="Arial" w:hAnsi="Arial" w:cs="Arial"/>
          <w:color w:val="000000" w:themeColor="text1"/>
          <w:lang w:val="pl-PL"/>
        </w:rPr>
        <w:t xml:space="preserve">płatności za usługi świadczone przez HEYMED </w:t>
      </w:r>
      <w:r w:rsidRPr="00F5649C">
        <w:rPr>
          <w:rFonts w:ascii="Arial" w:hAnsi="Arial" w:cs="Arial"/>
          <w:color w:val="000000" w:themeColor="text1"/>
          <w:lang w:val="pl-PL"/>
        </w:rPr>
        <w:t>do wyczerpania środków na niej dostępnych.</w:t>
      </w:r>
    </w:p>
    <w:p w14:paraId="1815B632" w14:textId="77777777" w:rsidR="006A2FEA" w:rsidRPr="00F5649C" w:rsidRDefault="00000000" w:rsidP="00DD14C3">
      <w:pPr>
        <w:rPr>
          <w:rFonts w:ascii="Arial" w:hAnsi="Arial" w:cs="Arial"/>
          <w:color w:val="000000" w:themeColor="text1"/>
          <w:lang w:val="pl-PL"/>
        </w:rPr>
      </w:pPr>
      <w:r w:rsidRPr="00F5649C">
        <w:rPr>
          <w:rFonts w:ascii="Arial" w:hAnsi="Arial" w:cs="Arial"/>
          <w:color w:val="000000" w:themeColor="text1"/>
          <w:lang w:val="pl-PL"/>
        </w:rPr>
        <w:t>3. Nie ma możliwości wymiany Karty na gotówkę ani żądania zwrotu środków z Karty, z wyjątkiem sytuacji przewidzianych przepisami prawa.</w:t>
      </w:r>
    </w:p>
    <w:p w14:paraId="13FB5710" w14:textId="77777777" w:rsidR="006A2FEA" w:rsidRPr="00F5649C" w:rsidRDefault="00000000" w:rsidP="00DD14C3">
      <w:pPr>
        <w:rPr>
          <w:rFonts w:ascii="Arial" w:hAnsi="Arial" w:cs="Arial"/>
          <w:color w:val="000000" w:themeColor="text1"/>
          <w:lang w:val="pl-PL"/>
        </w:rPr>
      </w:pPr>
      <w:r w:rsidRPr="00F5649C">
        <w:rPr>
          <w:rFonts w:ascii="Arial" w:hAnsi="Arial" w:cs="Arial"/>
          <w:color w:val="000000" w:themeColor="text1"/>
          <w:lang w:val="pl-PL"/>
        </w:rPr>
        <w:t>4. W przypadku zakupu o wartości przewyższającej środki dostępne na Karcie, Użytkownik może dopłacić brakującą kwotę innym akceptowanym środkiem płatniczym.</w:t>
      </w:r>
    </w:p>
    <w:p w14:paraId="2C47AB73" w14:textId="77777777" w:rsidR="006A2FEA" w:rsidRPr="00F5649C" w:rsidRDefault="00000000" w:rsidP="00DD14C3">
      <w:pPr>
        <w:rPr>
          <w:rFonts w:ascii="Arial" w:hAnsi="Arial" w:cs="Arial"/>
          <w:color w:val="000000" w:themeColor="text1"/>
          <w:lang w:val="pl-PL"/>
        </w:rPr>
      </w:pPr>
      <w:r w:rsidRPr="00F5649C">
        <w:rPr>
          <w:rFonts w:ascii="Arial" w:hAnsi="Arial" w:cs="Arial"/>
          <w:color w:val="000000" w:themeColor="text1"/>
          <w:lang w:val="pl-PL"/>
        </w:rPr>
        <w:t>5. Wydawca zastrzega sobie prawo odmowy realizacji płatności Kartą w przypadku:</w:t>
      </w:r>
    </w:p>
    <w:p w14:paraId="54891BD0" w14:textId="77777777" w:rsidR="006A2FEA" w:rsidRPr="00F5649C" w:rsidRDefault="00000000" w:rsidP="00DD14C3">
      <w:pPr>
        <w:rPr>
          <w:rFonts w:ascii="Arial" w:hAnsi="Arial" w:cs="Arial"/>
          <w:color w:val="000000" w:themeColor="text1"/>
          <w:lang w:val="pl-PL"/>
        </w:rPr>
      </w:pPr>
      <w:r w:rsidRPr="00F5649C">
        <w:rPr>
          <w:rFonts w:ascii="Arial" w:hAnsi="Arial" w:cs="Arial"/>
          <w:color w:val="000000" w:themeColor="text1"/>
          <w:lang w:val="pl-PL"/>
        </w:rPr>
        <w:t xml:space="preserve">   - stwierdzenia nieuprawnionego użytkowania Karty,</w:t>
      </w:r>
    </w:p>
    <w:p w14:paraId="2AFCEDE1" w14:textId="77777777" w:rsidR="006A2FEA" w:rsidRPr="00F5649C" w:rsidRDefault="00000000" w:rsidP="00DD14C3">
      <w:pPr>
        <w:rPr>
          <w:rFonts w:ascii="Arial" w:hAnsi="Arial" w:cs="Arial"/>
          <w:color w:val="000000" w:themeColor="text1"/>
          <w:lang w:val="pl-PL"/>
        </w:rPr>
      </w:pPr>
      <w:r w:rsidRPr="00F5649C">
        <w:rPr>
          <w:rFonts w:ascii="Arial" w:hAnsi="Arial" w:cs="Arial"/>
          <w:color w:val="000000" w:themeColor="text1"/>
          <w:lang w:val="pl-PL"/>
        </w:rPr>
        <w:t xml:space="preserve">   - uszkodzenia Karty uniemożliwiającego odczytanie danych Użytkownika.</w:t>
      </w:r>
    </w:p>
    <w:p w14:paraId="443E991E" w14:textId="77777777" w:rsidR="006A2FEA" w:rsidRPr="00F5649C" w:rsidRDefault="00000000" w:rsidP="00DD14C3">
      <w:pPr>
        <w:pStyle w:val="Nagwek2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F5649C">
        <w:rPr>
          <w:rFonts w:ascii="Arial" w:hAnsi="Arial" w:cs="Arial"/>
          <w:color w:val="000000" w:themeColor="text1"/>
          <w:sz w:val="22"/>
          <w:szCs w:val="22"/>
          <w:lang w:val="pl-PL"/>
        </w:rPr>
        <w:t>§5 Utrata, kradzież lub uszkodzenie Karty</w:t>
      </w:r>
    </w:p>
    <w:p w14:paraId="3084FF92" w14:textId="77777777" w:rsidR="006A2FEA" w:rsidRPr="00F5649C" w:rsidRDefault="00000000" w:rsidP="00DD14C3">
      <w:pPr>
        <w:rPr>
          <w:rFonts w:ascii="Arial" w:hAnsi="Arial" w:cs="Arial"/>
          <w:color w:val="000000" w:themeColor="text1"/>
          <w:lang w:val="pl-PL"/>
        </w:rPr>
      </w:pPr>
      <w:r w:rsidRPr="00F5649C">
        <w:rPr>
          <w:rFonts w:ascii="Arial" w:hAnsi="Arial" w:cs="Arial"/>
          <w:color w:val="000000" w:themeColor="text1"/>
          <w:lang w:val="pl-PL"/>
        </w:rPr>
        <w:t>1. W przypadku utraty lub kradzieży Karty, Użytkownik zobowiązany jest niezwłocznie powiadomić Wydawcę.</w:t>
      </w:r>
    </w:p>
    <w:p w14:paraId="794D5E8D" w14:textId="77777777" w:rsidR="006A2FEA" w:rsidRPr="00F5649C" w:rsidRDefault="00000000" w:rsidP="00DD14C3">
      <w:pPr>
        <w:rPr>
          <w:rFonts w:ascii="Arial" w:hAnsi="Arial" w:cs="Arial"/>
          <w:color w:val="000000" w:themeColor="text1"/>
          <w:lang w:val="pl-PL"/>
        </w:rPr>
      </w:pPr>
      <w:r w:rsidRPr="00F5649C">
        <w:rPr>
          <w:rFonts w:ascii="Arial" w:hAnsi="Arial" w:cs="Arial"/>
          <w:color w:val="000000" w:themeColor="text1"/>
          <w:lang w:val="pl-PL"/>
        </w:rPr>
        <w:t>2. Wydawca może zablokować Kartę po otrzymaniu zgłoszenia, jednak nie ponosi odpowiedzialności za środki wykorzystane przed zgłoszeniem.</w:t>
      </w:r>
    </w:p>
    <w:p w14:paraId="2831313F" w14:textId="77777777" w:rsidR="006A2FEA" w:rsidRPr="00F5649C" w:rsidRDefault="00000000" w:rsidP="00DD14C3">
      <w:pPr>
        <w:rPr>
          <w:rFonts w:ascii="Arial" w:hAnsi="Arial" w:cs="Arial"/>
          <w:color w:val="000000" w:themeColor="text1"/>
          <w:lang w:val="pl-PL"/>
        </w:rPr>
      </w:pPr>
      <w:r w:rsidRPr="00F5649C">
        <w:rPr>
          <w:rFonts w:ascii="Arial" w:hAnsi="Arial" w:cs="Arial"/>
          <w:color w:val="000000" w:themeColor="text1"/>
          <w:lang w:val="pl-PL"/>
        </w:rPr>
        <w:t>3. Duplikat Karty może zostać wydany na pisemny wniosek Użytkownika po pozytywnej weryfikacji tożsamości.</w:t>
      </w:r>
    </w:p>
    <w:p w14:paraId="023B18A1" w14:textId="77777777" w:rsidR="006A2FEA" w:rsidRPr="00F5649C" w:rsidRDefault="00000000" w:rsidP="00DD14C3">
      <w:pPr>
        <w:pStyle w:val="Nagwek2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F5649C">
        <w:rPr>
          <w:rFonts w:ascii="Arial" w:hAnsi="Arial" w:cs="Arial"/>
          <w:color w:val="000000" w:themeColor="text1"/>
          <w:sz w:val="22"/>
          <w:szCs w:val="22"/>
          <w:lang w:val="pl-PL"/>
        </w:rPr>
        <w:t>§6 Reklamacje</w:t>
      </w:r>
    </w:p>
    <w:p w14:paraId="302C8AB1" w14:textId="68FA3493" w:rsidR="006A2FEA" w:rsidRPr="00F5649C" w:rsidRDefault="00000000" w:rsidP="00DD14C3">
      <w:pPr>
        <w:rPr>
          <w:rFonts w:ascii="Arial" w:hAnsi="Arial" w:cs="Arial"/>
          <w:color w:val="000000" w:themeColor="text1"/>
          <w:lang w:val="pl-PL"/>
        </w:rPr>
      </w:pPr>
      <w:r w:rsidRPr="00F5649C">
        <w:rPr>
          <w:rFonts w:ascii="Arial" w:hAnsi="Arial" w:cs="Arial"/>
          <w:color w:val="000000" w:themeColor="text1"/>
          <w:lang w:val="pl-PL"/>
        </w:rPr>
        <w:t>1. Reklamacje dotyczące działania Karty można zgłaszać osobiście, pisemnie lub drogą elektroniczną na adres e-mail</w:t>
      </w:r>
      <w:r w:rsidR="00F5649C" w:rsidRPr="00F5649C">
        <w:rPr>
          <w:rFonts w:ascii="Arial" w:hAnsi="Arial" w:cs="Arial"/>
          <w:color w:val="000000" w:themeColor="text1"/>
          <w:lang w:val="pl-PL"/>
        </w:rPr>
        <w:t xml:space="preserve">: </w:t>
      </w:r>
      <w:r w:rsidR="00E80B89">
        <w:rPr>
          <w:rFonts w:ascii="Arial" w:hAnsi="Arial" w:cs="Arial"/>
          <w:color w:val="000000" w:themeColor="text1"/>
          <w:lang w:val="pl-PL"/>
        </w:rPr>
        <w:t>biuro</w:t>
      </w:r>
      <w:r w:rsidR="00F5649C" w:rsidRPr="00F5649C">
        <w:rPr>
          <w:rFonts w:ascii="Arial" w:hAnsi="Arial" w:cs="Arial"/>
          <w:color w:val="000000" w:themeColor="text1"/>
          <w:lang w:val="pl-PL"/>
        </w:rPr>
        <w:t>@heymed.pl</w:t>
      </w:r>
    </w:p>
    <w:p w14:paraId="37D1769B" w14:textId="063A1EED" w:rsidR="006A2FEA" w:rsidRPr="00F5649C" w:rsidRDefault="00000000" w:rsidP="00DD14C3">
      <w:pPr>
        <w:rPr>
          <w:rFonts w:ascii="Arial" w:hAnsi="Arial" w:cs="Arial"/>
          <w:color w:val="000000" w:themeColor="text1"/>
          <w:lang w:val="pl-PL"/>
        </w:rPr>
      </w:pPr>
      <w:r w:rsidRPr="00F5649C">
        <w:rPr>
          <w:rFonts w:ascii="Arial" w:hAnsi="Arial" w:cs="Arial"/>
          <w:color w:val="000000" w:themeColor="text1"/>
          <w:lang w:val="pl-PL"/>
        </w:rPr>
        <w:t>2. Reklamacje są rozpatrywane w terminie 14 dni od dnia ich otrzymania przez Wydawcę.</w:t>
      </w:r>
    </w:p>
    <w:p w14:paraId="79BFDBAA" w14:textId="77777777" w:rsidR="006A2FEA" w:rsidRPr="00F5649C" w:rsidRDefault="00000000" w:rsidP="00DD14C3">
      <w:pPr>
        <w:rPr>
          <w:rFonts w:ascii="Arial" w:hAnsi="Arial" w:cs="Arial"/>
          <w:color w:val="000000" w:themeColor="text1"/>
          <w:lang w:val="pl-PL"/>
        </w:rPr>
      </w:pPr>
      <w:r w:rsidRPr="00F5649C">
        <w:rPr>
          <w:rFonts w:ascii="Arial" w:hAnsi="Arial" w:cs="Arial"/>
          <w:color w:val="000000" w:themeColor="text1"/>
          <w:lang w:val="pl-PL"/>
        </w:rPr>
        <w:t>3. Decyzja Wydawcy w sprawie reklamacji zostanie przekazana Użytkownikowi na wskazany adres e-mail lub adres pocztowy.</w:t>
      </w:r>
    </w:p>
    <w:p w14:paraId="505B1446" w14:textId="77777777" w:rsidR="006A2FEA" w:rsidRPr="00F5649C" w:rsidRDefault="00000000" w:rsidP="00DD14C3">
      <w:pPr>
        <w:pStyle w:val="Nagwek2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F5649C">
        <w:rPr>
          <w:rFonts w:ascii="Arial" w:hAnsi="Arial" w:cs="Arial"/>
          <w:color w:val="000000" w:themeColor="text1"/>
          <w:sz w:val="22"/>
          <w:szCs w:val="22"/>
          <w:lang w:val="pl-PL"/>
        </w:rPr>
        <w:t>§7 Ochrona danych osobowych</w:t>
      </w:r>
    </w:p>
    <w:p w14:paraId="6C53E881" w14:textId="77777777" w:rsidR="00DD14C3" w:rsidRDefault="00000000" w:rsidP="00DD14C3">
      <w:pPr>
        <w:rPr>
          <w:rFonts w:ascii="Arial" w:hAnsi="Arial" w:cs="Arial"/>
          <w:color w:val="000000" w:themeColor="text1"/>
          <w:lang w:val="pl-PL"/>
        </w:rPr>
      </w:pPr>
      <w:r w:rsidRPr="00F5649C">
        <w:rPr>
          <w:rFonts w:ascii="Arial" w:hAnsi="Arial" w:cs="Arial"/>
          <w:color w:val="000000" w:themeColor="text1"/>
          <w:lang w:val="pl-PL"/>
        </w:rPr>
        <w:t>1. Dane osobowe Użytkownika są przetwarzane zgodnie z przepisami Rozporządzenia Parlamentu Europejskiego i Rady (UE) 2016/679 z dnia 27 kwietnia 2016 r. (RODO) oraz zgodnie z polityką prywatności Wydawcy.</w:t>
      </w:r>
    </w:p>
    <w:p w14:paraId="2C046941" w14:textId="4FFE5D73" w:rsidR="006A2FEA" w:rsidRPr="00F5649C" w:rsidRDefault="00000000" w:rsidP="00DD14C3">
      <w:pPr>
        <w:rPr>
          <w:rFonts w:ascii="Arial" w:hAnsi="Arial" w:cs="Arial"/>
          <w:color w:val="000000" w:themeColor="text1"/>
          <w:lang w:val="pl-PL"/>
        </w:rPr>
      </w:pPr>
      <w:r w:rsidRPr="00F5649C">
        <w:rPr>
          <w:rFonts w:ascii="Arial" w:hAnsi="Arial" w:cs="Arial"/>
          <w:color w:val="000000" w:themeColor="text1"/>
          <w:lang w:val="pl-PL"/>
        </w:rPr>
        <w:t xml:space="preserve">2. Administratorem danych osobowych jest </w:t>
      </w:r>
      <w:r w:rsidR="00F5649C" w:rsidRPr="00F5649C">
        <w:rPr>
          <w:rFonts w:ascii="Arial" w:hAnsi="Arial" w:cs="Arial"/>
          <w:color w:val="000000" w:themeColor="text1"/>
          <w:lang w:val="pl-PL"/>
        </w:rPr>
        <w:t>HEYMED SP. Z. O. O.</w:t>
      </w:r>
    </w:p>
    <w:p w14:paraId="4046BACE" w14:textId="77777777" w:rsidR="006A2FEA" w:rsidRPr="00F5649C" w:rsidRDefault="00000000" w:rsidP="00DD14C3">
      <w:pPr>
        <w:rPr>
          <w:rFonts w:ascii="Arial" w:hAnsi="Arial" w:cs="Arial"/>
          <w:color w:val="000000" w:themeColor="text1"/>
          <w:lang w:val="pl-PL"/>
        </w:rPr>
      </w:pPr>
      <w:r w:rsidRPr="00F5649C">
        <w:rPr>
          <w:rFonts w:ascii="Arial" w:hAnsi="Arial" w:cs="Arial"/>
          <w:color w:val="000000" w:themeColor="text1"/>
          <w:lang w:val="pl-PL"/>
        </w:rPr>
        <w:lastRenderedPageBreak/>
        <w:t>3. Użytkownik ma prawo dostępu do swoich danych, ich poprawiania oraz żądania usunięcia w przypadkach przewidzianych prawem.</w:t>
      </w:r>
    </w:p>
    <w:p w14:paraId="747942A8" w14:textId="77777777" w:rsidR="006A2FEA" w:rsidRPr="00F5649C" w:rsidRDefault="00000000" w:rsidP="00DD14C3">
      <w:pPr>
        <w:pStyle w:val="Nagwek2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F5649C">
        <w:rPr>
          <w:rFonts w:ascii="Arial" w:hAnsi="Arial" w:cs="Arial"/>
          <w:color w:val="000000" w:themeColor="text1"/>
          <w:sz w:val="22"/>
          <w:szCs w:val="22"/>
          <w:lang w:val="pl-PL"/>
        </w:rPr>
        <w:t>§8 Postanowienia końcowe</w:t>
      </w:r>
    </w:p>
    <w:p w14:paraId="358FEF94" w14:textId="37AD6F41" w:rsidR="00F5649C" w:rsidRPr="00F5649C" w:rsidRDefault="00F5649C" w:rsidP="00DD14C3">
      <w:pPr>
        <w:rPr>
          <w:rFonts w:ascii="Arial" w:hAnsi="Arial" w:cs="Arial"/>
          <w:color w:val="000000" w:themeColor="text1"/>
          <w:lang w:val="pl-PL"/>
        </w:rPr>
      </w:pPr>
      <w:r w:rsidRPr="00F5649C">
        <w:rPr>
          <w:rFonts w:ascii="Arial" w:hAnsi="Arial" w:cs="Arial"/>
          <w:color w:val="000000" w:themeColor="text1"/>
          <w:lang w:val="pl-PL"/>
        </w:rPr>
        <w:t xml:space="preserve">1. </w:t>
      </w:r>
      <w:r w:rsidR="00000000" w:rsidRPr="00F5649C">
        <w:rPr>
          <w:rFonts w:ascii="Arial" w:hAnsi="Arial" w:cs="Arial"/>
          <w:color w:val="000000" w:themeColor="text1"/>
          <w:lang w:val="pl-PL"/>
        </w:rPr>
        <w:t xml:space="preserve">Niniejszy Regulamin jest dostępny w </w:t>
      </w:r>
      <w:r w:rsidR="00E80B89">
        <w:rPr>
          <w:rFonts w:ascii="Arial" w:hAnsi="Arial" w:cs="Arial"/>
          <w:color w:val="000000" w:themeColor="text1"/>
          <w:lang w:val="pl-PL"/>
        </w:rPr>
        <w:t xml:space="preserve">recepcji HEYMED Clinic </w:t>
      </w:r>
      <w:r w:rsidR="00000000" w:rsidRPr="00F5649C">
        <w:rPr>
          <w:rFonts w:ascii="Arial" w:hAnsi="Arial" w:cs="Arial"/>
          <w:color w:val="000000" w:themeColor="text1"/>
          <w:lang w:val="pl-PL"/>
        </w:rPr>
        <w:t xml:space="preserve">oraz na stronie internetowej </w:t>
      </w:r>
      <w:hyperlink r:id="rId8" w:history="1">
        <w:r w:rsidRPr="00F5649C">
          <w:rPr>
            <w:rStyle w:val="Hipercze"/>
            <w:rFonts w:ascii="Arial" w:hAnsi="Arial" w:cs="Arial"/>
            <w:color w:val="000000" w:themeColor="text1"/>
            <w:lang w:val="pl-PL"/>
          </w:rPr>
          <w:t>www.heymed.pl</w:t>
        </w:r>
      </w:hyperlink>
    </w:p>
    <w:p w14:paraId="55D6A57B" w14:textId="77777777" w:rsidR="006A2FEA" w:rsidRPr="00F5649C" w:rsidRDefault="00000000" w:rsidP="00DD14C3">
      <w:pPr>
        <w:rPr>
          <w:rFonts w:ascii="Arial" w:hAnsi="Arial" w:cs="Arial"/>
          <w:color w:val="000000" w:themeColor="text1"/>
          <w:lang w:val="pl-PL"/>
        </w:rPr>
      </w:pPr>
      <w:r w:rsidRPr="00F5649C">
        <w:rPr>
          <w:rFonts w:ascii="Arial" w:hAnsi="Arial" w:cs="Arial"/>
          <w:color w:val="000000" w:themeColor="text1"/>
          <w:lang w:val="pl-PL"/>
        </w:rPr>
        <w:t>2. Wydawca zastrzega sobie prawo do zmiany Regulaminu, o czym poinformuje Użytkowników z odpowiednim wyprzedzeniem.</w:t>
      </w:r>
    </w:p>
    <w:p w14:paraId="2697333B" w14:textId="77777777" w:rsidR="006A2FEA" w:rsidRPr="00F5649C" w:rsidRDefault="00000000" w:rsidP="00DD14C3">
      <w:pPr>
        <w:rPr>
          <w:rFonts w:ascii="Arial" w:hAnsi="Arial" w:cs="Arial"/>
          <w:color w:val="000000" w:themeColor="text1"/>
          <w:lang w:val="pl-PL"/>
        </w:rPr>
      </w:pPr>
      <w:r w:rsidRPr="00F5649C">
        <w:rPr>
          <w:rFonts w:ascii="Arial" w:hAnsi="Arial" w:cs="Arial"/>
          <w:color w:val="000000" w:themeColor="text1"/>
          <w:lang w:val="pl-PL"/>
        </w:rPr>
        <w:t>3. W sprawach nieuregulowanych niniejszym Regulaminem mają zastosowanie odpowiednie przepisy prawa polskiego, w tym Kodeksu cywilnego.</w:t>
      </w:r>
    </w:p>
    <w:p w14:paraId="11952638" w14:textId="042EDA86" w:rsidR="006A2FEA" w:rsidRPr="00F5649C" w:rsidRDefault="00000000" w:rsidP="00DD14C3">
      <w:pPr>
        <w:pStyle w:val="Nagwek2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F5649C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Data wejścia w życie regulaminu: </w:t>
      </w:r>
      <w:r w:rsidR="00F5649C" w:rsidRPr="00F5649C">
        <w:rPr>
          <w:rFonts w:ascii="Arial" w:hAnsi="Arial" w:cs="Arial"/>
          <w:color w:val="000000" w:themeColor="text1"/>
          <w:sz w:val="22"/>
          <w:szCs w:val="22"/>
          <w:lang w:val="pl-PL"/>
        </w:rPr>
        <w:t>9.12.2024 r.</w:t>
      </w:r>
    </w:p>
    <w:sectPr w:rsidR="006A2FEA" w:rsidRPr="00F5649C" w:rsidSect="00034616">
      <w:headerReference w:type="even" r:id="rId9"/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0B7F7" w14:textId="77777777" w:rsidR="00A02E52" w:rsidRDefault="00A02E52" w:rsidP="00F5649C">
      <w:pPr>
        <w:spacing w:after="0" w:line="240" w:lineRule="auto"/>
      </w:pPr>
      <w:r>
        <w:separator/>
      </w:r>
    </w:p>
  </w:endnote>
  <w:endnote w:type="continuationSeparator" w:id="0">
    <w:p w14:paraId="389D56BD" w14:textId="77777777" w:rsidR="00A02E52" w:rsidRDefault="00A02E52" w:rsidP="00F56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5FCA9" w14:textId="4AACC82F" w:rsidR="00DD14C3" w:rsidRPr="00DD14C3" w:rsidRDefault="00DD14C3">
    <w:pPr>
      <w:pStyle w:val="Stopka"/>
      <w:rPr>
        <w:color w:val="595959" w:themeColor="text1" w:themeTint="A6"/>
        <w:sz w:val="18"/>
        <w:szCs w:val="18"/>
        <w:lang w:val="pl-PL"/>
      </w:rPr>
    </w:pPr>
    <w:r>
      <w:rPr>
        <w:color w:val="595959" w:themeColor="text1" w:themeTint="A6"/>
        <w:sz w:val="18"/>
        <w:szCs w:val="18"/>
        <w:lang w:val="pl-PL"/>
      </w:rPr>
      <w:t>www.heymed.pl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9429A" w14:textId="77777777" w:rsidR="00A02E52" w:rsidRDefault="00A02E52" w:rsidP="00F5649C">
      <w:pPr>
        <w:spacing w:after="0" w:line="240" w:lineRule="auto"/>
      </w:pPr>
      <w:r>
        <w:separator/>
      </w:r>
    </w:p>
  </w:footnote>
  <w:footnote w:type="continuationSeparator" w:id="0">
    <w:p w14:paraId="22FBD482" w14:textId="77777777" w:rsidR="00A02E52" w:rsidRDefault="00A02E52" w:rsidP="00F56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109550326"/>
      <w:docPartObj>
        <w:docPartGallery w:val="Page Numbers (Top of Page)"/>
        <w:docPartUnique/>
      </w:docPartObj>
    </w:sdtPr>
    <w:sdtContent>
      <w:p w14:paraId="2A5024B1" w14:textId="0EB06B4F" w:rsidR="00F5649C" w:rsidRDefault="00F5649C" w:rsidP="00E94619">
        <w:pPr>
          <w:pStyle w:val="Nagwek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51FAE20" w14:textId="77777777" w:rsidR="00F5649C" w:rsidRDefault="00F5649C" w:rsidP="00F5649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535156582"/>
      <w:docPartObj>
        <w:docPartGallery w:val="Page Numbers (Top of Page)"/>
        <w:docPartUnique/>
      </w:docPartObj>
    </w:sdtPr>
    <w:sdtContent>
      <w:p w14:paraId="47C65A34" w14:textId="5CD0E73B" w:rsidR="00F5649C" w:rsidRDefault="00F5649C" w:rsidP="00E94619">
        <w:pPr>
          <w:pStyle w:val="Nagwek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6B5D38BF" w14:textId="18F0536D" w:rsidR="00F5649C" w:rsidRDefault="00F5649C" w:rsidP="00F5649C">
    <w:pPr>
      <w:pStyle w:val="Nagwek"/>
      <w:ind w:right="360"/>
    </w:pPr>
    <w:r>
      <w:rPr>
        <w:noProof/>
      </w:rPr>
      <w:drawing>
        <wp:inline distT="0" distB="0" distL="0" distR="0" wp14:anchorId="1E4A2B7B" wp14:editId="1E72D7DD">
          <wp:extent cx="2421645" cy="660400"/>
          <wp:effectExtent l="0" t="0" r="0" b="0"/>
          <wp:docPr id="345942561" name="Obraz 1" descr="Obraz zawierający Czcionka, czarne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734646" name="Obraz 1" descr="Obraz zawierający Czcionka, czarne, design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7802" cy="662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A23932" w14:textId="77777777" w:rsidR="00F5649C" w:rsidRDefault="00F564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DB4BFF"/>
    <w:multiLevelType w:val="hybridMultilevel"/>
    <w:tmpl w:val="DC52B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983697">
    <w:abstractNumId w:val="8"/>
  </w:num>
  <w:num w:numId="2" w16cid:durableId="2092462029">
    <w:abstractNumId w:val="6"/>
  </w:num>
  <w:num w:numId="3" w16cid:durableId="2108034613">
    <w:abstractNumId w:val="5"/>
  </w:num>
  <w:num w:numId="4" w16cid:durableId="1547644306">
    <w:abstractNumId w:val="4"/>
  </w:num>
  <w:num w:numId="5" w16cid:durableId="876509137">
    <w:abstractNumId w:val="7"/>
  </w:num>
  <w:num w:numId="6" w16cid:durableId="197469675">
    <w:abstractNumId w:val="3"/>
  </w:num>
  <w:num w:numId="7" w16cid:durableId="425926893">
    <w:abstractNumId w:val="2"/>
  </w:num>
  <w:num w:numId="8" w16cid:durableId="1172064442">
    <w:abstractNumId w:val="1"/>
  </w:num>
  <w:num w:numId="9" w16cid:durableId="711880289">
    <w:abstractNumId w:val="0"/>
  </w:num>
  <w:num w:numId="10" w16cid:durableId="18772802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32D91"/>
    <w:rsid w:val="006A2FEA"/>
    <w:rsid w:val="006C3CAC"/>
    <w:rsid w:val="0073314C"/>
    <w:rsid w:val="009F57CA"/>
    <w:rsid w:val="00A02E52"/>
    <w:rsid w:val="00AA1D8D"/>
    <w:rsid w:val="00B47730"/>
    <w:rsid w:val="00CB0664"/>
    <w:rsid w:val="00DD14C3"/>
    <w:rsid w:val="00E80B89"/>
    <w:rsid w:val="00F4502F"/>
    <w:rsid w:val="00F5649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8841A"/>
  <w14:defaultImageDpi w14:val="300"/>
  <w15:docId w15:val="{AC109351-7B95-F84F-923E-994315C2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cze">
    <w:name w:val="Hyperlink"/>
    <w:basedOn w:val="Domylnaczcionkaakapitu"/>
    <w:uiPriority w:val="99"/>
    <w:unhideWhenUsed/>
    <w:rsid w:val="00F5649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649C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F56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ymed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620</Words>
  <Characters>3721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4333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Michał Ł.</cp:lastModifiedBy>
  <cp:revision>4</cp:revision>
  <dcterms:created xsi:type="dcterms:W3CDTF">2024-12-09T11:40:00Z</dcterms:created>
  <dcterms:modified xsi:type="dcterms:W3CDTF">2024-12-09T12:00:00Z</dcterms:modified>
  <cp:category/>
</cp:coreProperties>
</file>